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18810586241014012606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</w:t>
      </w:r>
      <w:r>
        <w:rPr>
          <w:rFonts w:ascii="Times New Roman" w:eastAsia="Times New Roman" w:hAnsi="Times New Roman" w:cs="Times New Roman"/>
          <w:sz w:val="28"/>
          <w:szCs w:val="28"/>
        </w:rPr>
        <w:t>250920013997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18810586241014012606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18810586241014012606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0412365400805002482520141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1390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ExternalSystemDefinedgrp-28rplc-15">
    <w:name w:val="cat-ExternalSystemDefined grp-28 rplc-15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Sumgrp-19rplc-21">
    <w:name w:val="cat-Sum grp-19 rplc-21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Sumgrp-20rplc-35">
    <w:name w:val="cat-Sum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CA92A-5901-403A-A566-278064637FF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